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1C8" w14:textId="7CE867C8" w:rsidR="00F53C8A" w:rsidRPr="005A15E6" w:rsidRDefault="00F53C8A" w:rsidP="00F53C8A">
      <w:pPr>
        <w:pStyle w:val="Overskrift1"/>
        <w:rPr>
          <w:rFonts w:cstheme="majorHAnsi"/>
          <w:lang w:val="nb-NO"/>
        </w:rPr>
      </w:pPr>
      <w:r w:rsidRPr="005A15E6">
        <w:rPr>
          <w:rFonts w:cstheme="majorHAnsi"/>
          <w:lang w:val="nb-NO"/>
        </w:rPr>
        <w:t xml:space="preserve">Mal for beskrivelse av tiltak </w:t>
      </w:r>
    </w:p>
    <w:p w14:paraId="05C0B0E5" w14:textId="266B7B86" w:rsidR="00F53C8A" w:rsidRPr="005A15E6" w:rsidRDefault="00F53C8A" w:rsidP="00F53C8A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b/>
          <w:bCs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>Navn på tiltak</w:t>
      </w:r>
    </w:p>
    <w:p w14:paraId="4C4EE6CE" w14:textId="77777777" w:rsidR="00F53C8A" w:rsidRPr="005A15E6" w:rsidRDefault="00F53C8A" w:rsidP="00F53C8A">
      <w:pPr>
        <w:spacing w:after="0"/>
        <w:ind w:left="360" w:firstLine="36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Gi tiltaket en kort og beskrivende tittel.</w:t>
      </w:r>
    </w:p>
    <w:p w14:paraId="70372213" w14:textId="77777777" w:rsidR="00F53C8A" w:rsidRPr="005A15E6" w:rsidRDefault="00F53C8A" w:rsidP="00F53C8A">
      <w:pPr>
        <w:spacing w:after="0"/>
        <w:ind w:left="360" w:firstLine="360"/>
        <w:rPr>
          <w:rFonts w:asciiTheme="majorHAnsi" w:hAnsiTheme="majorHAnsi" w:cstheme="majorHAnsi"/>
          <w:lang w:val="nb-NO"/>
        </w:rPr>
      </w:pPr>
    </w:p>
    <w:p w14:paraId="1F15D0FD" w14:textId="20B2137C" w:rsidR="005D395D" w:rsidRPr="005A15E6" w:rsidRDefault="005D395D" w:rsidP="00F53C8A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b/>
          <w:bCs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 xml:space="preserve">Kort beskrivelse av tiltaket </w:t>
      </w:r>
      <w:r w:rsidR="00FF5BA6" w:rsidRPr="005A15E6">
        <w:rPr>
          <w:rFonts w:asciiTheme="majorHAnsi" w:hAnsiTheme="majorHAnsi" w:cstheme="majorHAnsi"/>
          <w:b/>
          <w:bCs/>
          <w:lang w:val="nb-NO"/>
        </w:rPr>
        <w:t>og hva det løser</w:t>
      </w:r>
    </w:p>
    <w:p w14:paraId="3C27605D" w14:textId="7B55FFBD" w:rsidR="00F53C8A" w:rsidRPr="005A15E6" w:rsidRDefault="00F53C8A" w:rsidP="00302256">
      <w:pPr>
        <w:spacing w:after="0"/>
        <w:ind w:left="72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Beskriv</w:t>
      </w:r>
      <w:r w:rsidR="00FF5BA6" w:rsidRPr="005A15E6">
        <w:rPr>
          <w:rFonts w:asciiTheme="majorHAnsi" w:hAnsiTheme="majorHAnsi" w:cstheme="majorHAnsi"/>
          <w:lang w:val="nb-NO"/>
        </w:rPr>
        <w:t xml:space="preserve"> tiltaket</w:t>
      </w:r>
      <w:r w:rsidR="00D53E9B">
        <w:rPr>
          <w:rFonts w:asciiTheme="majorHAnsi" w:hAnsiTheme="majorHAnsi" w:cstheme="majorHAnsi"/>
          <w:lang w:val="nb-NO"/>
        </w:rPr>
        <w:t>, hva det løser</w:t>
      </w:r>
      <w:r w:rsidR="00FF5BA6" w:rsidRPr="005A15E6">
        <w:rPr>
          <w:rFonts w:asciiTheme="majorHAnsi" w:hAnsiTheme="majorHAnsi" w:cstheme="majorHAnsi"/>
          <w:lang w:val="nb-NO"/>
        </w:rPr>
        <w:t xml:space="preserve"> og</w:t>
      </w:r>
      <w:r w:rsidRPr="005A15E6">
        <w:rPr>
          <w:rFonts w:asciiTheme="majorHAnsi" w:hAnsiTheme="majorHAnsi" w:cstheme="majorHAnsi"/>
          <w:lang w:val="nb-NO"/>
        </w:rPr>
        <w:t xml:space="preserve"> hvilke fordeler</w:t>
      </w:r>
      <w:r w:rsidR="00302256" w:rsidRPr="005A15E6">
        <w:rPr>
          <w:rFonts w:asciiTheme="majorHAnsi" w:hAnsiTheme="majorHAnsi" w:cstheme="majorHAnsi"/>
          <w:lang w:val="nb-NO"/>
        </w:rPr>
        <w:t xml:space="preserve"> det</w:t>
      </w:r>
      <w:r w:rsidRPr="005A15E6">
        <w:rPr>
          <w:rFonts w:asciiTheme="majorHAnsi" w:hAnsiTheme="majorHAnsi" w:cstheme="majorHAnsi"/>
          <w:lang w:val="nb-NO"/>
        </w:rPr>
        <w:t xml:space="preserve"> gir, f</w:t>
      </w:r>
      <w:r w:rsidR="00FF5BA6" w:rsidRPr="005A15E6">
        <w:rPr>
          <w:rFonts w:asciiTheme="majorHAnsi" w:hAnsiTheme="majorHAnsi" w:cstheme="majorHAnsi"/>
          <w:lang w:val="nb-NO"/>
        </w:rPr>
        <w:t xml:space="preserve">.eks. </w:t>
      </w:r>
      <w:r w:rsidRPr="005A15E6">
        <w:rPr>
          <w:rFonts w:asciiTheme="majorHAnsi" w:hAnsiTheme="majorHAnsi" w:cstheme="majorHAnsi"/>
          <w:lang w:val="nb-NO"/>
        </w:rPr>
        <w:t xml:space="preserve">raskere saksbehandling, redusert byråkrati, forenkling for utbygger </w:t>
      </w:r>
      <w:r w:rsidR="002E2433" w:rsidRPr="005A15E6">
        <w:rPr>
          <w:rFonts w:asciiTheme="majorHAnsi" w:hAnsiTheme="majorHAnsi" w:cstheme="majorHAnsi"/>
          <w:lang w:val="nb-NO"/>
        </w:rPr>
        <w:t>og/eller</w:t>
      </w:r>
      <w:r w:rsidRPr="005A15E6">
        <w:rPr>
          <w:rFonts w:asciiTheme="majorHAnsi" w:hAnsiTheme="majorHAnsi" w:cstheme="majorHAnsi"/>
          <w:lang w:val="nb-NO"/>
        </w:rPr>
        <w:t xml:space="preserve"> kommune, kostnadsreduksjon, bedre kvalitet osv.</w:t>
      </w:r>
    </w:p>
    <w:p w14:paraId="6C7B0B18" w14:textId="77777777" w:rsidR="00DD20F9" w:rsidRPr="005A15E6" w:rsidRDefault="00DD20F9" w:rsidP="00302256">
      <w:pPr>
        <w:spacing w:after="0"/>
        <w:ind w:left="720"/>
        <w:rPr>
          <w:rFonts w:asciiTheme="majorHAnsi" w:hAnsiTheme="majorHAnsi" w:cstheme="majorHAnsi"/>
          <w:lang w:val="nb-NO"/>
        </w:rPr>
      </w:pPr>
    </w:p>
    <w:p w14:paraId="4DA8A56D" w14:textId="2B564091" w:rsidR="00F53C8A" w:rsidRPr="005A15E6" w:rsidRDefault="00F53C8A" w:rsidP="00F53C8A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b/>
          <w:bCs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>Når kan det gjennomføres?</w:t>
      </w:r>
    </w:p>
    <w:p w14:paraId="136F321C" w14:textId="77777777" w:rsidR="00F53C8A" w:rsidRPr="005A15E6" w:rsidRDefault="00F53C8A" w:rsidP="00F53C8A">
      <w:pPr>
        <w:pStyle w:val="Listeavsnitt"/>
        <w:spacing w:after="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Klassifiser tidsrom:</w:t>
      </w:r>
    </w:p>
    <w:p w14:paraId="6AA5864D" w14:textId="3D7A16D5" w:rsidR="00F53C8A" w:rsidRPr="005A15E6" w:rsidRDefault="004E722D" w:rsidP="00F53C8A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Umiddelbart</w:t>
      </w:r>
      <w:r w:rsidR="00F53C8A" w:rsidRPr="005A15E6">
        <w:rPr>
          <w:rFonts w:asciiTheme="majorHAnsi" w:hAnsiTheme="majorHAnsi" w:cstheme="majorHAnsi"/>
          <w:lang w:val="nb-NO"/>
        </w:rPr>
        <w:t>: Innenfor inneværende stortingsperiode</w:t>
      </w:r>
      <w:r w:rsidR="006103CA" w:rsidRPr="005A15E6">
        <w:rPr>
          <w:rFonts w:asciiTheme="majorHAnsi" w:hAnsiTheme="majorHAnsi" w:cstheme="majorHAnsi"/>
          <w:lang w:val="nb-NO"/>
        </w:rPr>
        <w:t xml:space="preserve"> (før valget i september).</w:t>
      </w:r>
    </w:p>
    <w:p w14:paraId="124DD4C9" w14:textId="3A4821CC" w:rsidR="00056C6C" w:rsidRPr="005A15E6" w:rsidRDefault="00056C6C" w:rsidP="00F53C8A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Kort sikt: 0-2 år</w:t>
      </w:r>
    </w:p>
    <w:p w14:paraId="038C4161" w14:textId="1A543B74" w:rsidR="001C5700" w:rsidRPr="005A15E6" w:rsidRDefault="00E80739" w:rsidP="00F53C8A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Mellom lang</w:t>
      </w:r>
      <w:r w:rsidR="00A727FC" w:rsidRPr="005A15E6">
        <w:rPr>
          <w:rFonts w:asciiTheme="majorHAnsi" w:hAnsiTheme="majorHAnsi" w:cstheme="majorHAnsi"/>
          <w:lang w:val="nb-NO"/>
        </w:rPr>
        <w:t xml:space="preserve"> </w:t>
      </w:r>
      <w:r w:rsidRPr="005A15E6">
        <w:rPr>
          <w:rFonts w:asciiTheme="majorHAnsi" w:hAnsiTheme="majorHAnsi" w:cstheme="majorHAnsi"/>
          <w:lang w:val="nb-NO"/>
        </w:rPr>
        <w:t>sik</w:t>
      </w:r>
      <w:r w:rsidR="004E722D" w:rsidRPr="005A15E6">
        <w:rPr>
          <w:rFonts w:asciiTheme="majorHAnsi" w:hAnsiTheme="majorHAnsi" w:cstheme="majorHAnsi"/>
          <w:lang w:val="nb-NO"/>
        </w:rPr>
        <w:t xml:space="preserve">t: </w:t>
      </w:r>
      <w:r w:rsidRPr="005A15E6">
        <w:rPr>
          <w:rFonts w:asciiTheme="majorHAnsi" w:hAnsiTheme="majorHAnsi" w:cstheme="majorHAnsi"/>
          <w:lang w:val="nb-NO"/>
        </w:rPr>
        <w:t>2</w:t>
      </w:r>
      <w:r w:rsidR="004E722D" w:rsidRPr="005A15E6">
        <w:rPr>
          <w:rFonts w:asciiTheme="majorHAnsi" w:hAnsiTheme="majorHAnsi" w:cstheme="majorHAnsi"/>
          <w:lang w:val="nb-NO"/>
        </w:rPr>
        <w:t>-4</w:t>
      </w:r>
      <w:r w:rsidRPr="005A15E6">
        <w:rPr>
          <w:rFonts w:asciiTheme="majorHAnsi" w:hAnsiTheme="majorHAnsi" w:cstheme="majorHAnsi"/>
          <w:lang w:val="nb-NO"/>
        </w:rPr>
        <w:t xml:space="preserve"> år</w:t>
      </w:r>
    </w:p>
    <w:p w14:paraId="1376D437" w14:textId="77777777" w:rsidR="00056C6C" w:rsidRPr="005A15E6" w:rsidRDefault="00F53C8A" w:rsidP="00F53C8A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 xml:space="preserve">Lang sikt: </w:t>
      </w:r>
      <w:r w:rsidR="00056C6C" w:rsidRPr="005A15E6">
        <w:rPr>
          <w:rFonts w:asciiTheme="majorHAnsi" w:hAnsiTheme="majorHAnsi" w:cstheme="majorHAnsi"/>
          <w:lang w:val="nb-NO"/>
        </w:rPr>
        <w:t>over 4 år</w:t>
      </w:r>
    </w:p>
    <w:p w14:paraId="0EA3D74E" w14:textId="77777777" w:rsidR="00F53C8A" w:rsidRPr="005A15E6" w:rsidRDefault="00F53C8A" w:rsidP="00F53C8A">
      <w:pPr>
        <w:pStyle w:val="Listeavsnitt"/>
        <w:spacing w:after="0"/>
        <w:ind w:left="1080"/>
        <w:rPr>
          <w:rFonts w:asciiTheme="majorHAnsi" w:hAnsiTheme="majorHAnsi" w:cstheme="majorHAnsi"/>
          <w:lang w:val="nb-NO"/>
        </w:rPr>
      </w:pPr>
    </w:p>
    <w:p w14:paraId="6375B19F" w14:textId="36EDD149" w:rsidR="00F53C8A" w:rsidRPr="005A15E6" w:rsidRDefault="00F53C8A" w:rsidP="00F53C8A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 xml:space="preserve">Behov for lov- </w:t>
      </w:r>
      <w:r w:rsidR="008509CF" w:rsidRPr="005A15E6">
        <w:rPr>
          <w:rFonts w:asciiTheme="majorHAnsi" w:hAnsiTheme="majorHAnsi" w:cstheme="majorHAnsi"/>
          <w:b/>
          <w:bCs/>
          <w:lang w:val="nb-NO"/>
        </w:rPr>
        <w:t>og/</w:t>
      </w:r>
      <w:r w:rsidRPr="005A15E6">
        <w:rPr>
          <w:rFonts w:asciiTheme="majorHAnsi" w:hAnsiTheme="majorHAnsi" w:cstheme="majorHAnsi"/>
          <w:b/>
          <w:bCs/>
          <w:lang w:val="nb-NO"/>
        </w:rPr>
        <w:t>eller forskriftsendring?</w:t>
      </w:r>
    </w:p>
    <w:p w14:paraId="352C005F" w14:textId="6FE2A050" w:rsidR="00F53C8A" w:rsidRPr="005A15E6" w:rsidRDefault="00F53C8A" w:rsidP="002E2433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Ja / Nei / Usikkert</w:t>
      </w:r>
      <w:r w:rsidRPr="005A15E6">
        <w:rPr>
          <w:rFonts w:asciiTheme="majorHAnsi" w:hAnsiTheme="majorHAnsi" w:cstheme="majorHAnsi"/>
          <w:lang w:val="nb-NO"/>
        </w:rPr>
        <w:br/>
        <w:t>Hvis ja: angi hvilke lover/forskrifter som må endres, og eventuelt hvordan.</w:t>
      </w:r>
    </w:p>
    <w:p w14:paraId="2DCEF93C" w14:textId="4CCEFDA6" w:rsidR="00F53C8A" w:rsidRPr="005A15E6" w:rsidRDefault="00F53C8A" w:rsidP="002E2433">
      <w:pPr>
        <w:pStyle w:val="Listeavsnitt"/>
        <w:numPr>
          <w:ilvl w:val="0"/>
          <w:numId w:val="19"/>
        </w:numPr>
        <w:spacing w:after="0"/>
        <w:ind w:left="108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Hvis usikker: beskriv hvorfor/hva</w:t>
      </w:r>
    </w:p>
    <w:p w14:paraId="6F5390CA" w14:textId="77777777" w:rsidR="00216937" w:rsidRPr="005A15E6" w:rsidRDefault="00216937" w:rsidP="00F53C8A">
      <w:pPr>
        <w:pStyle w:val="Listeavsnitt"/>
        <w:spacing w:after="0"/>
        <w:ind w:left="0"/>
        <w:rPr>
          <w:rFonts w:asciiTheme="majorHAnsi" w:hAnsiTheme="majorHAnsi" w:cstheme="majorHAnsi"/>
          <w:lang w:val="nb-NO"/>
        </w:rPr>
      </w:pPr>
    </w:p>
    <w:p w14:paraId="176C3B67" w14:textId="77777777" w:rsidR="00900E27" w:rsidRPr="005A15E6" w:rsidRDefault="00900E27" w:rsidP="00900E27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b/>
          <w:bCs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>Konsekvenser</w:t>
      </w:r>
    </w:p>
    <w:p w14:paraId="2E2F8A2D" w14:textId="4EF25455" w:rsidR="00900E27" w:rsidRPr="005A15E6" w:rsidRDefault="00900E27" w:rsidP="00900E27">
      <w:pPr>
        <w:pStyle w:val="Listeavsnitt"/>
        <w:spacing w:after="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>Beskriv hvilke konsekvenser tiltaket kan ha, både positive og negative, samt barrierer</w:t>
      </w:r>
      <w:r w:rsidR="008D5363">
        <w:rPr>
          <w:rFonts w:asciiTheme="majorHAnsi" w:hAnsiTheme="majorHAnsi" w:cstheme="majorHAnsi"/>
          <w:lang w:val="nb-NO"/>
        </w:rPr>
        <w:t>/mulighet</w:t>
      </w:r>
      <w:r w:rsidRPr="005A15E6">
        <w:rPr>
          <w:rFonts w:asciiTheme="majorHAnsi" w:hAnsiTheme="majorHAnsi" w:cstheme="majorHAnsi"/>
          <w:lang w:val="nb-NO"/>
        </w:rPr>
        <w:t xml:space="preserve"> for gjennomføring, interessekonflikter, mv.</w:t>
      </w:r>
      <w:r w:rsidR="00E70989">
        <w:rPr>
          <w:rFonts w:asciiTheme="majorHAnsi" w:hAnsiTheme="majorHAnsi" w:cstheme="majorHAnsi"/>
          <w:lang w:val="nb-NO"/>
        </w:rPr>
        <w:t xml:space="preserve"> </w:t>
      </w:r>
      <w:r w:rsidR="009619A5">
        <w:rPr>
          <w:rFonts w:asciiTheme="majorHAnsi" w:hAnsiTheme="majorHAnsi" w:cstheme="majorHAnsi"/>
          <w:lang w:val="nb-NO"/>
        </w:rPr>
        <w:t>Hve</w:t>
      </w:r>
      <w:r w:rsidR="00FD6FBD">
        <w:rPr>
          <w:rFonts w:asciiTheme="majorHAnsi" w:hAnsiTheme="majorHAnsi" w:cstheme="majorHAnsi"/>
          <w:lang w:val="nb-NO"/>
        </w:rPr>
        <w:t>m er ev. målgruppen, h</w:t>
      </w:r>
      <w:r w:rsidR="00E70989">
        <w:rPr>
          <w:rFonts w:asciiTheme="majorHAnsi" w:hAnsiTheme="majorHAnsi" w:cstheme="majorHAnsi"/>
          <w:lang w:val="nb-NO"/>
        </w:rPr>
        <w:t>vilken effekt kan tiltaket få.</w:t>
      </w:r>
    </w:p>
    <w:p w14:paraId="4D2B7675" w14:textId="77777777" w:rsidR="00900E27" w:rsidRPr="005A15E6" w:rsidRDefault="00900E27" w:rsidP="00F53C8A">
      <w:pPr>
        <w:pStyle w:val="Listeavsnitt"/>
        <w:spacing w:after="0"/>
        <w:ind w:left="0"/>
        <w:rPr>
          <w:rFonts w:asciiTheme="majorHAnsi" w:hAnsiTheme="majorHAnsi" w:cstheme="majorHAnsi"/>
          <w:lang w:val="nb-NO"/>
        </w:rPr>
      </w:pPr>
    </w:p>
    <w:p w14:paraId="27BC817F" w14:textId="6DC9BC8E" w:rsidR="00F53C8A" w:rsidRPr="005A15E6" w:rsidRDefault="00216937" w:rsidP="00216937">
      <w:pPr>
        <w:pStyle w:val="Listeavsnitt"/>
        <w:numPr>
          <w:ilvl w:val="0"/>
          <w:numId w:val="17"/>
        </w:numPr>
        <w:spacing w:after="0"/>
        <w:ind w:left="720"/>
        <w:rPr>
          <w:rFonts w:asciiTheme="majorHAnsi" w:hAnsiTheme="majorHAnsi" w:cstheme="majorHAnsi"/>
          <w:b/>
          <w:bCs/>
          <w:lang w:val="nb-NO"/>
        </w:rPr>
      </w:pPr>
      <w:r w:rsidRPr="005A15E6">
        <w:rPr>
          <w:rFonts w:asciiTheme="majorHAnsi" w:hAnsiTheme="majorHAnsi" w:cstheme="majorHAnsi"/>
          <w:b/>
          <w:bCs/>
          <w:lang w:val="nb-NO"/>
        </w:rPr>
        <w:t>Tidligere forslag og utredninger knyttet til tiltaket</w:t>
      </w:r>
    </w:p>
    <w:p w14:paraId="342540D1" w14:textId="091CEDE9" w:rsidR="00216937" w:rsidRPr="005A15E6" w:rsidRDefault="00216937" w:rsidP="00216937">
      <w:pPr>
        <w:pStyle w:val="Listeavsnitt"/>
        <w:spacing w:after="0"/>
        <w:rPr>
          <w:rFonts w:asciiTheme="majorHAnsi" w:hAnsiTheme="majorHAnsi" w:cstheme="majorHAnsi"/>
          <w:lang w:val="nb-NO"/>
        </w:rPr>
      </w:pPr>
      <w:r w:rsidRPr="005A15E6">
        <w:rPr>
          <w:rFonts w:asciiTheme="majorHAnsi" w:hAnsiTheme="majorHAnsi" w:cstheme="majorHAnsi"/>
          <w:lang w:val="nb-NO"/>
        </w:rPr>
        <w:t xml:space="preserve">Henvisninger med </w:t>
      </w:r>
      <w:proofErr w:type="gramStart"/>
      <w:r w:rsidRPr="005A15E6">
        <w:rPr>
          <w:rFonts w:asciiTheme="majorHAnsi" w:hAnsiTheme="majorHAnsi" w:cstheme="majorHAnsi"/>
          <w:lang w:val="nb-NO"/>
        </w:rPr>
        <w:t>link</w:t>
      </w:r>
      <w:proofErr w:type="gramEnd"/>
      <w:r w:rsidRPr="005A15E6">
        <w:rPr>
          <w:rFonts w:asciiTheme="majorHAnsi" w:hAnsiTheme="majorHAnsi" w:cstheme="majorHAnsi"/>
          <w:lang w:val="nb-NO"/>
        </w:rPr>
        <w:t xml:space="preserve"> til tidligere arbeider.</w:t>
      </w:r>
    </w:p>
    <w:p w14:paraId="5A836FDF" w14:textId="77777777" w:rsidR="00D8263B" w:rsidRPr="005A15E6" w:rsidRDefault="00D8263B" w:rsidP="00216937">
      <w:pPr>
        <w:pStyle w:val="Listeavsnitt"/>
        <w:spacing w:after="0"/>
        <w:rPr>
          <w:rFonts w:asciiTheme="majorHAnsi" w:hAnsiTheme="majorHAnsi" w:cstheme="majorHAnsi"/>
          <w:lang w:val="nb-NO"/>
        </w:rPr>
      </w:pPr>
    </w:p>
    <w:p w14:paraId="47A8F04B" w14:textId="77777777" w:rsidR="00D8263B" w:rsidRPr="005A15E6" w:rsidRDefault="00D8263B" w:rsidP="00216937">
      <w:pPr>
        <w:pStyle w:val="Listeavsnitt"/>
        <w:spacing w:after="0"/>
        <w:rPr>
          <w:rFonts w:asciiTheme="majorHAnsi" w:hAnsiTheme="majorHAnsi" w:cstheme="majorHAnsi"/>
          <w:lang w:val="nb-NO"/>
        </w:rPr>
      </w:pPr>
    </w:p>
    <w:p w14:paraId="3D8393E9" w14:textId="77777777" w:rsidR="00300AB1" w:rsidRPr="005A15E6" w:rsidRDefault="00300AB1" w:rsidP="00216937">
      <w:pPr>
        <w:pStyle w:val="Listeavsnitt"/>
        <w:spacing w:after="0"/>
        <w:rPr>
          <w:rFonts w:asciiTheme="majorHAnsi" w:hAnsiTheme="majorHAnsi" w:cstheme="majorHAnsi"/>
          <w:lang w:val="nb-NO"/>
        </w:rPr>
      </w:pPr>
    </w:p>
    <w:sectPr w:rsidR="00300AB1" w:rsidRPr="005A15E6" w:rsidSect="00051C67">
      <w:footerReference w:type="default" r:id="rId12"/>
      <w:pgSz w:w="12240" w:h="15840"/>
      <w:pgMar w:top="1135" w:right="2127" w:bottom="1135" w:left="1560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6DE2" w14:textId="77777777" w:rsidR="00633049" w:rsidRDefault="00633049" w:rsidP="00FD2788">
      <w:pPr>
        <w:spacing w:after="0" w:line="240" w:lineRule="auto"/>
      </w:pPr>
      <w:r>
        <w:separator/>
      </w:r>
    </w:p>
  </w:endnote>
  <w:endnote w:type="continuationSeparator" w:id="0">
    <w:p w14:paraId="1A3158A2" w14:textId="77777777" w:rsidR="00633049" w:rsidRDefault="00633049" w:rsidP="00FD2788">
      <w:pPr>
        <w:spacing w:after="0" w:line="240" w:lineRule="auto"/>
      </w:pPr>
      <w:r>
        <w:continuationSeparator/>
      </w:r>
    </w:p>
  </w:endnote>
  <w:endnote w:type="continuationNotice" w:id="1">
    <w:p w14:paraId="1EC14B01" w14:textId="77777777" w:rsidR="00633049" w:rsidRDefault="00633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112036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sdt>
        <w:sdtPr>
          <w:rPr>
            <w:rFonts w:asciiTheme="majorHAnsi" w:hAnsiTheme="majorHAnsi" w:cs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959CF" w14:textId="3D8EF4E8" w:rsidR="00FD2788" w:rsidRPr="00051C67" w:rsidRDefault="00FD2788" w:rsidP="00051C67">
            <w:pPr>
              <w:pStyle w:val="Bunntekst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D2788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Side </w: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D2788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2</w: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FD2788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 xml:space="preserve"> av </w: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FD2788">
              <w:rPr>
                <w:rFonts w:asciiTheme="majorHAnsi" w:hAnsiTheme="majorHAnsi" w:cstheme="majorHAnsi"/>
                <w:sz w:val="20"/>
                <w:szCs w:val="20"/>
                <w:lang w:val="nb-NO"/>
              </w:rPr>
              <w:t>2</w:t>
            </w:r>
            <w:r w:rsidRPr="00FD2788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C849" w14:textId="77777777" w:rsidR="00633049" w:rsidRDefault="00633049" w:rsidP="00FD2788">
      <w:pPr>
        <w:spacing w:after="0" w:line="240" w:lineRule="auto"/>
      </w:pPr>
      <w:r>
        <w:separator/>
      </w:r>
    </w:p>
  </w:footnote>
  <w:footnote w:type="continuationSeparator" w:id="0">
    <w:p w14:paraId="08729514" w14:textId="77777777" w:rsidR="00633049" w:rsidRDefault="00633049" w:rsidP="00FD2788">
      <w:pPr>
        <w:spacing w:after="0" w:line="240" w:lineRule="auto"/>
      </w:pPr>
      <w:r>
        <w:continuationSeparator/>
      </w:r>
    </w:p>
  </w:footnote>
  <w:footnote w:type="continuationNotice" w:id="1">
    <w:p w14:paraId="28581C2C" w14:textId="77777777" w:rsidR="00633049" w:rsidRDefault="006330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462979"/>
    <w:multiLevelType w:val="hybridMultilevel"/>
    <w:tmpl w:val="A5567B08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63C4C"/>
    <w:multiLevelType w:val="hybridMultilevel"/>
    <w:tmpl w:val="D8887956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E726E"/>
    <w:multiLevelType w:val="hybridMultilevel"/>
    <w:tmpl w:val="73A85FEA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B581D"/>
    <w:multiLevelType w:val="hybridMultilevel"/>
    <w:tmpl w:val="60B2FFBE"/>
    <w:lvl w:ilvl="0" w:tplc="4DD65E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D194C"/>
    <w:multiLevelType w:val="multilevel"/>
    <w:tmpl w:val="5EAA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552F37"/>
    <w:multiLevelType w:val="hybridMultilevel"/>
    <w:tmpl w:val="1206C158"/>
    <w:lvl w:ilvl="0" w:tplc="79229E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92B1A"/>
    <w:multiLevelType w:val="hybridMultilevel"/>
    <w:tmpl w:val="0F243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575BA"/>
    <w:multiLevelType w:val="hybridMultilevel"/>
    <w:tmpl w:val="4790B570"/>
    <w:lvl w:ilvl="0" w:tplc="79229E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92B11"/>
    <w:multiLevelType w:val="hybridMultilevel"/>
    <w:tmpl w:val="E2A80938"/>
    <w:lvl w:ilvl="0" w:tplc="EF4E44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3563B2"/>
    <w:multiLevelType w:val="hybridMultilevel"/>
    <w:tmpl w:val="EB828CE8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D4092"/>
    <w:multiLevelType w:val="hybridMultilevel"/>
    <w:tmpl w:val="D45AFD96"/>
    <w:lvl w:ilvl="0" w:tplc="2460C3A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71CB3"/>
    <w:multiLevelType w:val="hybridMultilevel"/>
    <w:tmpl w:val="5EF09E6C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B51445"/>
    <w:multiLevelType w:val="hybridMultilevel"/>
    <w:tmpl w:val="601448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E4A0F"/>
    <w:multiLevelType w:val="hybridMultilevel"/>
    <w:tmpl w:val="E1EA48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525641"/>
    <w:multiLevelType w:val="multilevel"/>
    <w:tmpl w:val="892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E446A"/>
    <w:multiLevelType w:val="hybridMultilevel"/>
    <w:tmpl w:val="8EDE44F4"/>
    <w:lvl w:ilvl="0" w:tplc="79229E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559533">
    <w:abstractNumId w:val="8"/>
  </w:num>
  <w:num w:numId="2" w16cid:durableId="31460034">
    <w:abstractNumId w:val="6"/>
  </w:num>
  <w:num w:numId="3" w16cid:durableId="1067847602">
    <w:abstractNumId w:val="5"/>
  </w:num>
  <w:num w:numId="4" w16cid:durableId="895821438">
    <w:abstractNumId w:val="4"/>
  </w:num>
  <w:num w:numId="5" w16cid:durableId="879628780">
    <w:abstractNumId w:val="7"/>
  </w:num>
  <w:num w:numId="6" w16cid:durableId="291519327">
    <w:abstractNumId w:val="3"/>
  </w:num>
  <w:num w:numId="7" w16cid:durableId="647250456">
    <w:abstractNumId w:val="2"/>
  </w:num>
  <w:num w:numId="8" w16cid:durableId="626744693">
    <w:abstractNumId w:val="1"/>
  </w:num>
  <w:num w:numId="9" w16cid:durableId="1157040766">
    <w:abstractNumId w:val="0"/>
  </w:num>
  <w:num w:numId="10" w16cid:durableId="669522262">
    <w:abstractNumId w:val="11"/>
  </w:num>
  <w:num w:numId="11" w16cid:durableId="1202936825">
    <w:abstractNumId w:val="10"/>
  </w:num>
  <w:num w:numId="12" w16cid:durableId="1650859535">
    <w:abstractNumId w:val="18"/>
  </w:num>
  <w:num w:numId="13" w16cid:durableId="1895115995">
    <w:abstractNumId w:val="9"/>
  </w:num>
  <w:num w:numId="14" w16cid:durableId="1646809480">
    <w:abstractNumId w:val="12"/>
  </w:num>
  <w:num w:numId="15" w16cid:durableId="11146785">
    <w:abstractNumId w:val="19"/>
  </w:num>
  <w:num w:numId="16" w16cid:durableId="2063553521">
    <w:abstractNumId w:val="24"/>
  </w:num>
  <w:num w:numId="17" w16cid:durableId="1236281347">
    <w:abstractNumId w:val="17"/>
  </w:num>
  <w:num w:numId="18" w16cid:durableId="769009026">
    <w:abstractNumId w:val="21"/>
  </w:num>
  <w:num w:numId="19" w16cid:durableId="729158141">
    <w:abstractNumId w:val="16"/>
  </w:num>
  <w:num w:numId="20" w16cid:durableId="1574317177">
    <w:abstractNumId w:val="23"/>
  </w:num>
  <w:num w:numId="21" w16cid:durableId="1155799415">
    <w:abstractNumId w:val="14"/>
  </w:num>
  <w:num w:numId="22" w16cid:durableId="1259557195">
    <w:abstractNumId w:val="20"/>
  </w:num>
  <w:num w:numId="23" w16cid:durableId="136193132">
    <w:abstractNumId w:val="13"/>
  </w:num>
  <w:num w:numId="24" w16cid:durableId="798232479">
    <w:abstractNumId w:val="15"/>
  </w:num>
  <w:num w:numId="25" w16cid:durableId="1881017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041B"/>
    <w:rsid w:val="00034616"/>
    <w:rsid w:val="00051C67"/>
    <w:rsid w:val="00053BD7"/>
    <w:rsid w:val="00056C6C"/>
    <w:rsid w:val="0006063C"/>
    <w:rsid w:val="00072314"/>
    <w:rsid w:val="000B11DA"/>
    <w:rsid w:val="000E606A"/>
    <w:rsid w:val="000F18CA"/>
    <w:rsid w:val="0010051B"/>
    <w:rsid w:val="00102C09"/>
    <w:rsid w:val="00114D34"/>
    <w:rsid w:val="00125C7E"/>
    <w:rsid w:val="00126404"/>
    <w:rsid w:val="001267FC"/>
    <w:rsid w:val="0015074B"/>
    <w:rsid w:val="00161D7F"/>
    <w:rsid w:val="0017086C"/>
    <w:rsid w:val="0018115C"/>
    <w:rsid w:val="001C5700"/>
    <w:rsid w:val="001D5592"/>
    <w:rsid w:val="001E2049"/>
    <w:rsid w:val="001E2D6A"/>
    <w:rsid w:val="001E5A3A"/>
    <w:rsid w:val="001F2E8D"/>
    <w:rsid w:val="00207232"/>
    <w:rsid w:val="00216937"/>
    <w:rsid w:val="002359FB"/>
    <w:rsid w:val="002408A2"/>
    <w:rsid w:val="0024165A"/>
    <w:rsid w:val="00265832"/>
    <w:rsid w:val="00285EF7"/>
    <w:rsid w:val="0029639D"/>
    <w:rsid w:val="002A389B"/>
    <w:rsid w:val="002C4442"/>
    <w:rsid w:val="002C468C"/>
    <w:rsid w:val="002D1C72"/>
    <w:rsid w:val="002D7C5B"/>
    <w:rsid w:val="002E2433"/>
    <w:rsid w:val="00300AB1"/>
    <w:rsid w:val="00302256"/>
    <w:rsid w:val="00312F08"/>
    <w:rsid w:val="003264B2"/>
    <w:rsid w:val="00326F90"/>
    <w:rsid w:val="00342B39"/>
    <w:rsid w:val="0034319C"/>
    <w:rsid w:val="00356CFE"/>
    <w:rsid w:val="0036718B"/>
    <w:rsid w:val="00374C0E"/>
    <w:rsid w:val="00385A17"/>
    <w:rsid w:val="003A6BE6"/>
    <w:rsid w:val="003A75B3"/>
    <w:rsid w:val="003E7EEF"/>
    <w:rsid w:val="003F636E"/>
    <w:rsid w:val="00405EAC"/>
    <w:rsid w:val="0044608E"/>
    <w:rsid w:val="00450650"/>
    <w:rsid w:val="00465FEC"/>
    <w:rsid w:val="00470C0E"/>
    <w:rsid w:val="00491E7A"/>
    <w:rsid w:val="004A317A"/>
    <w:rsid w:val="004B003A"/>
    <w:rsid w:val="004B326B"/>
    <w:rsid w:val="004B762B"/>
    <w:rsid w:val="004B7CEB"/>
    <w:rsid w:val="004C4B52"/>
    <w:rsid w:val="004E1D40"/>
    <w:rsid w:val="004E722D"/>
    <w:rsid w:val="004F08CA"/>
    <w:rsid w:val="004F2449"/>
    <w:rsid w:val="004F28FD"/>
    <w:rsid w:val="005136DE"/>
    <w:rsid w:val="00520436"/>
    <w:rsid w:val="00543EC0"/>
    <w:rsid w:val="005453B2"/>
    <w:rsid w:val="00547A04"/>
    <w:rsid w:val="005A15E6"/>
    <w:rsid w:val="005C314F"/>
    <w:rsid w:val="005C483B"/>
    <w:rsid w:val="005C62BD"/>
    <w:rsid w:val="005D1D68"/>
    <w:rsid w:val="005D395D"/>
    <w:rsid w:val="005F0A6F"/>
    <w:rsid w:val="00603C14"/>
    <w:rsid w:val="006103CA"/>
    <w:rsid w:val="00612EEE"/>
    <w:rsid w:val="006232FD"/>
    <w:rsid w:val="006270A2"/>
    <w:rsid w:val="00633049"/>
    <w:rsid w:val="006347CA"/>
    <w:rsid w:val="0063758E"/>
    <w:rsid w:val="00637EF3"/>
    <w:rsid w:val="00653CC4"/>
    <w:rsid w:val="00682940"/>
    <w:rsid w:val="006829C6"/>
    <w:rsid w:val="00693790"/>
    <w:rsid w:val="006A0FDC"/>
    <w:rsid w:val="006A3F3B"/>
    <w:rsid w:val="006B3928"/>
    <w:rsid w:val="006E3EA6"/>
    <w:rsid w:val="00705C64"/>
    <w:rsid w:val="00764DA9"/>
    <w:rsid w:val="00775975"/>
    <w:rsid w:val="007868B6"/>
    <w:rsid w:val="007A2A1B"/>
    <w:rsid w:val="007D626B"/>
    <w:rsid w:val="007E3408"/>
    <w:rsid w:val="008067DE"/>
    <w:rsid w:val="008317B4"/>
    <w:rsid w:val="00840AE6"/>
    <w:rsid w:val="008509CF"/>
    <w:rsid w:val="008510B0"/>
    <w:rsid w:val="0086593F"/>
    <w:rsid w:val="00877827"/>
    <w:rsid w:val="00885FD0"/>
    <w:rsid w:val="00886E23"/>
    <w:rsid w:val="008A47F7"/>
    <w:rsid w:val="008A584C"/>
    <w:rsid w:val="008A59E2"/>
    <w:rsid w:val="008A6B14"/>
    <w:rsid w:val="008C6688"/>
    <w:rsid w:val="008C6731"/>
    <w:rsid w:val="008D5363"/>
    <w:rsid w:val="008F46BE"/>
    <w:rsid w:val="00900BEC"/>
    <w:rsid w:val="00900E27"/>
    <w:rsid w:val="00906A1C"/>
    <w:rsid w:val="00912DE6"/>
    <w:rsid w:val="009256F1"/>
    <w:rsid w:val="009619A5"/>
    <w:rsid w:val="009677EC"/>
    <w:rsid w:val="00974951"/>
    <w:rsid w:val="009A0D0E"/>
    <w:rsid w:val="009B3584"/>
    <w:rsid w:val="009B608B"/>
    <w:rsid w:val="009C25CB"/>
    <w:rsid w:val="009C69DA"/>
    <w:rsid w:val="009D5F5F"/>
    <w:rsid w:val="009F6332"/>
    <w:rsid w:val="00A25B1F"/>
    <w:rsid w:val="00A44C36"/>
    <w:rsid w:val="00A4778B"/>
    <w:rsid w:val="00A47D16"/>
    <w:rsid w:val="00A50C72"/>
    <w:rsid w:val="00A543B4"/>
    <w:rsid w:val="00A56CAE"/>
    <w:rsid w:val="00A727FC"/>
    <w:rsid w:val="00AA1D17"/>
    <w:rsid w:val="00AA1D8D"/>
    <w:rsid w:val="00AB6E24"/>
    <w:rsid w:val="00AC4AD1"/>
    <w:rsid w:val="00AE0EBD"/>
    <w:rsid w:val="00AE2D8B"/>
    <w:rsid w:val="00B02962"/>
    <w:rsid w:val="00B10362"/>
    <w:rsid w:val="00B27C28"/>
    <w:rsid w:val="00B47730"/>
    <w:rsid w:val="00B54277"/>
    <w:rsid w:val="00B55914"/>
    <w:rsid w:val="00B66080"/>
    <w:rsid w:val="00B73734"/>
    <w:rsid w:val="00BA6C62"/>
    <w:rsid w:val="00BB1A02"/>
    <w:rsid w:val="00BB2A44"/>
    <w:rsid w:val="00BC1D45"/>
    <w:rsid w:val="00BE5746"/>
    <w:rsid w:val="00C0784B"/>
    <w:rsid w:val="00C15B3A"/>
    <w:rsid w:val="00C667F8"/>
    <w:rsid w:val="00C7007D"/>
    <w:rsid w:val="00C86C0A"/>
    <w:rsid w:val="00C90E16"/>
    <w:rsid w:val="00CB0664"/>
    <w:rsid w:val="00CB24EB"/>
    <w:rsid w:val="00CC4A35"/>
    <w:rsid w:val="00CC4B4E"/>
    <w:rsid w:val="00CF4566"/>
    <w:rsid w:val="00D06EBF"/>
    <w:rsid w:val="00D51E01"/>
    <w:rsid w:val="00D53E9B"/>
    <w:rsid w:val="00D8263B"/>
    <w:rsid w:val="00D82E9C"/>
    <w:rsid w:val="00D86762"/>
    <w:rsid w:val="00DA14E1"/>
    <w:rsid w:val="00DD20F9"/>
    <w:rsid w:val="00DE2D5F"/>
    <w:rsid w:val="00DE420A"/>
    <w:rsid w:val="00DE6E54"/>
    <w:rsid w:val="00E14913"/>
    <w:rsid w:val="00E47EBA"/>
    <w:rsid w:val="00E52424"/>
    <w:rsid w:val="00E70989"/>
    <w:rsid w:val="00E80739"/>
    <w:rsid w:val="00E81D81"/>
    <w:rsid w:val="00E85C6B"/>
    <w:rsid w:val="00E9185A"/>
    <w:rsid w:val="00EA4E3E"/>
    <w:rsid w:val="00EC22C8"/>
    <w:rsid w:val="00F156EB"/>
    <w:rsid w:val="00F17831"/>
    <w:rsid w:val="00F20C5A"/>
    <w:rsid w:val="00F23396"/>
    <w:rsid w:val="00F4689E"/>
    <w:rsid w:val="00F47D83"/>
    <w:rsid w:val="00F53C8A"/>
    <w:rsid w:val="00F60530"/>
    <w:rsid w:val="00F650B6"/>
    <w:rsid w:val="00F71A4B"/>
    <w:rsid w:val="00FA4A2B"/>
    <w:rsid w:val="00FB1DFB"/>
    <w:rsid w:val="00FB3AB9"/>
    <w:rsid w:val="00FC693F"/>
    <w:rsid w:val="00FD2555"/>
    <w:rsid w:val="00FD2788"/>
    <w:rsid w:val="00FD6FBD"/>
    <w:rsid w:val="00FF5BA6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3B83F"/>
  <w14:defaultImageDpi w14:val="330"/>
  <w15:docId w15:val="{BE4AD975-8B2D-4865-89D7-20C286E5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15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link w:val="IngenmellomromTegn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156EB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utenettabell1lysuthevingsfarge5">
    <w:name w:val="Grid Table 1 Light Accent 5"/>
    <w:basedOn w:val="Vanligtabell"/>
    <w:uiPriority w:val="46"/>
    <w:rsid w:val="00F156E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156E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ngenmellomromTegn">
    <w:name w:val="Ingen mellomrom Tegn"/>
    <w:basedOn w:val="Standardskriftforavsnitt"/>
    <w:link w:val="Ingenmellomrom"/>
    <w:uiPriority w:val="1"/>
    <w:rsid w:val="00FD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C442BA9C0A4DACF427877143EF91" ma:contentTypeVersion="18" ma:contentTypeDescription="Create a new document." ma:contentTypeScope="" ma:versionID="041a3417f014fb07139731b3f37831d6">
  <xsd:schema xmlns:xsd="http://www.w3.org/2001/XMLSchema" xmlns:xs="http://www.w3.org/2001/XMLSchema" xmlns:p="http://schemas.microsoft.com/office/2006/metadata/properties" xmlns:ns2="ceb79b10-4f12-41ee-b41c-ee6039dbc04f" xmlns:ns3="9e804c02-e1a4-4020-a611-0453a4d61bc8" xmlns:ns4="749ab8b6-ff35-4a4f-9f18-9cef83ce6420" targetNamespace="http://schemas.microsoft.com/office/2006/metadata/properties" ma:root="true" ma:fieldsID="39a812226a3305ce075f53e85d254072" ns2:_="" ns3:_="" ns4:_="">
    <xsd:import namespace="ceb79b10-4f12-41ee-b41c-ee6039dbc04f"/>
    <xsd:import namespace="9e804c02-e1a4-4020-a611-0453a4d61bc8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79b10-4f12-41ee-b41c-ee6039dbc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04c02-e1a4-4020-a611-0453a4d61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437eb4-3d9c-43a1-b4e2-1ef9d4fa4920}" ma:internalName="TaxCatchAll" ma:showField="CatchAllData" ma:web="9e804c02-e1a4-4020-a611-0453a4d61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79b10-4f12-41ee-b41c-ee6039dbc04f">
      <Terms xmlns="http://schemas.microsoft.com/office/infopath/2007/PartnerControls"/>
    </lcf76f155ced4ddcb4097134ff3c332f>
    <TaxCatchAll xmlns="749ab8b6-ff35-4a4f-9f18-9cef83ce6420" xsi:nil="true"/>
  </documentManagement>
</p:properties>
</file>

<file path=customXml/itemProps1.xml><?xml version="1.0" encoding="utf-8"?>
<ds:datastoreItem xmlns:ds="http://schemas.openxmlformats.org/officeDocument/2006/customXml" ds:itemID="{EE834364-F054-42D9-BF7E-64D61D032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79b10-4f12-41ee-b41c-ee6039dbc04f"/>
    <ds:schemaRef ds:uri="9e804c02-e1a4-4020-a611-0453a4d61bc8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EA125-8ADD-40A3-B1BB-591E73C48D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FF8E2FE-3B14-4C82-82E5-CE140F633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002F7F-0FC9-45D2-8D91-24DB43BB06BB}">
  <ds:schemaRefs>
    <ds:schemaRef ds:uri="http://schemas.microsoft.com/office/2006/metadata/properties"/>
    <ds:schemaRef ds:uri="http://schemas.microsoft.com/office/infopath/2007/PartnerControls"/>
    <ds:schemaRef ds:uri="ceb79b10-4f12-41ee-b41c-ee6039dbc04f"/>
    <ds:schemaRef ds:uri="749ab8b6-ff35-4a4f-9f18-9cef83ce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Marita Grande</cp:lastModifiedBy>
  <cp:revision>3</cp:revision>
  <cp:lastPrinted>2025-04-24T06:58:00Z</cp:lastPrinted>
  <dcterms:created xsi:type="dcterms:W3CDTF">2025-04-24T13:49:00Z</dcterms:created>
  <dcterms:modified xsi:type="dcterms:W3CDTF">2025-04-24T13:50:00Z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0x010100C14AC442BA9C0A4DACF427877143EF91</vt:lpwstr>
  </property>
  <property fmtid="{D5CDD505-2E9C-101B-9397-08002B2CF9AE}" pid="3" name="MediaServiceImageTags">
    <vt:lpwstr/>
  </property>
</Properties>
</file>